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B77B" w14:textId="77777777" w:rsidR="00BD2D11" w:rsidRPr="00E067A0" w:rsidRDefault="00000000" w:rsidP="006B030A">
      <w:pPr>
        <w:pStyle w:val="Nagwek1"/>
        <w:spacing w:line="240" w:lineRule="auto"/>
        <w:jc w:val="center"/>
        <w:rPr>
          <w:rFonts w:ascii="Arial" w:hAnsi="Arial" w:cs="Arial"/>
          <w:color w:val="005E00"/>
          <w:lang w:val="pl-PL"/>
        </w:rPr>
      </w:pPr>
      <w:r w:rsidRPr="00E067A0">
        <w:rPr>
          <w:rFonts w:ascii="Arial" w:hAnsi="Arial" w:cs="Arial"/>
          <w:color w:val="005E00"/>
          <w:lang w:val="pl-PL"/>
        </w:rPr>
        <w:t>Ankieta dotycząca przystąpienia do programu</w:t>
      </w:r>
      <w:r w:rsidRPr="00E067A0">
        <w:rPr>
          <w:rFonts w:ascii="Arial" w:hAnsi="Arial" w:cs="Arial"/>
          <w:color w:val="005E00"/>
          <w:lang w:val="pl-PL"/>
        </w:rPr>
        <w:br/>
        <w:t>„Modernizacja energetyczna budynków mieszkalnych wielolokalowych</w:t>
      </w:r>
      <w:r w:rsidRPr="00E067A0">
        <w:rPr>
          <w:rFonts w:ascii="Arial" w:hAnsi="Arial" w:cs="Arial"/>
          <w:color w:val="005E00"/>
          <w:lang w:val="pl-PL"/>
        </w:rPr>
        <w:br/>
        <w:t>znajdujących się pierwotnie w zasobach państwowych gospodarstw rolnych”</w:t>
      </w:r>
    </w:p>
    <w:p w14:paraId="3185AB8C" w14:textId="77777777" w:rsidR="005B70CE" w:rsidRPr="005B70CE" w:rsidRDefault="00000000" w:rsidP="006B030A">
      <w:pPr>
        <w:spacing w:after="120"/>
        <w:jc w:val="both"/>
        <w:rPr>
          <w:rFonts w:ascii="Arial" w:hAnsi="Arial" w:cs="Arial"/>
          <w:sz w:val="24"/>
          <w:szCs w:val="24"/>
          <w:lang w:val="pl-PL"/>
        </w:rPr>
      </w:pPr>
      <w:r w:rsidRPr="005B70CE">
        <w:rPr>
          <w:rFonts w:ascii="Arial" w:hAnsi="Arial" w:cs="Arial"/>
          <w:sz w:val="24"/>
          <w:szCs w:val="24"/>
          <w:lang w:val="pl-PL"/>
        </w:rPr>
        <w:t>Szanowni Państwo,</w:t>
      </w:r>
    </w:p>
    <w:p w14:paraId="2EEB6CD8" w14:textId="05C31DBE" w:rsidR="006B030A" w:rsidRDefault="005B70CE" w:rsidP="006B030A">
      <w:pPr>
        <w:spacing w:after="120"/>
        <w:jc w:val="both"/>
        <w:rPr>
          <w:rFonts w:ascii="Arial" w:hAnsi="Arial" w:cs="Arial"/>
          <w:sz w:val="24"/>
          <w:szCs w:val="24"/>
          <w:lang w:val="pl-PL"/>
        </w:rPr>
      </w:pPr>
      <w:r w:rsidRPr="005B70CE">
        <w:rPr>
          <w:rFonts w:ascii="Arial" w:hAnsi="Arial" w:cs="Arial"/>
          <w:sz w:val="24"/>
          <w:szCs w:val="24"/>
          <w:lang w:val="pl-PL"/>
        </w:rPr>
        <w:t xml:space="preserve">            Niniejsza ankieta  ma na  celu  zebranie  informacji  dotyczących   zainteresowania mieszkańców przystąpieniem do programu </w:t>
      </w:r>
      <w:r w:rsidRPr="00E067A0">
        <w:rPr>
          <w:rFonts w:ascii="Arial" w:hAnsi="Arial" w:cs="Arial"/>
          <w:b/>
          <w:bCs/>
          <w:color w:val="005E00"/>
          <w:sz w:val="24"/>
          <w:szCs w:val="24"/>
          <w:lang w:val="pl-PL"/>
        </w:rPr>
        <w:t>„Modernizacja energetyczna budynków mieszkalnych wielolokalowych znajdujących się pierwotnie w zasobach państwowych gospodarstw rolnych”</w:t>
      </w:r>
      <w:r w:rsidR="006B030A">
        <w:rPr>
          <w:rFonts w:ascii="Arial" w:hAnsi="Arial" w:cs="Arial"/>
          <w:color w:val="005E00"/>
          <w:sz w:val="24"/>
          <w:szCs w:val="24"/>
          <w:lang w:val="pl-PL"/>
        </w:rPr>
        <w:t xml:space="preserve"> </w:t>
      </w:r>
      <w:r w:rsidR="006B030A" w:rsidRPr="006B030A">
        <w:rPr>
          <w:rFonts w:ascii="Arial" w:hAnsi="Arial" w:cs="Arial"/>
          <w:sz w:val="24"/>
          <w:szCs w:val="24"/>
          <w:lang w:val="pl-PL"/>
        </w:rPr>
        <w:t>na terenie  GMINY CHOCIWEL.</w:t>
      </w:r>
    </w:p>
    <w:p w14:paraId="2B67DD60" w14:textId="77777777" w:rsidR="00DE2AE4" w:rsidRDefault="006B030A" w:rsidP="006B030A">
      <w:pPr>
        <w:spacing w:after="120"/>
        <w:jc w:val="both"/>
        <w:rPr>
          <w:rFonts w:ascii="Arial" w:hAnsi="Arial" w:cs="Arial"/>
          <w:b/>
          <w:bCs/>
          <w:color w:val="EE0000"/>
          <w:sz w:val="24"/>
          <w:szCs w:val="24"/>
          <w:lang w:val="pl-PL"/>
        </w:rPr>
      </w:pPr>
      <w:r w:rsidRPr="006B030A">
        <w:rPr>
          <w:rFonts w:ascii="Arial" w:hAnsi="Arial" w:cs="Arial"/>
          <w:b/>
          <w:bCs/>
          <w:color w:val="EE0000"/>
          <w:sz w:val="24"/>
          <w:szCs w:val="24"/>
          <w:lang w:val="pl-PL"/>
        </w:rPr>
        <w:t>WAŻNE: W BUDYNKU MUSZĄ ZNAJDOWAĆ SIĘ CO NAJMNIEJ 4  LOKA</w:t>
      </w:r>
      <w:r>
        <w:rPr>
          <w:rFonts w:ascii="Arial" w:hAnsi="Arial" w:cs="Arial"/>
          <w:b/>
          <w:bCs/>
          <w:color w:val="EE0000"/>
          <w:sz w:val="24"/>
          <w:szCs w:val="24"/>
          <w:lang w:val="pl-PL"/>
        </w:rPr>
        <w:t>L</w:t>
      </w:r>
      <w:r w:rsidRPr="006B030A">
        <w:rPr>
          <w:rFonts w:ascii="Arial" w:hAnsi="Arial" w:cs="Arial"/>
          <w:b/>
          <w:bCs/>
          <w:color w:val="EE0000"/>
          <w:sz w:val="24"/>
          <w:szCs w:val="24"/>
          <w:lang w:val="pl-PL"/>
        </w:rPr>
        <w:t>E</w:t>
      </w:r>
      <w:r>
        <w:rPr>
          <w:rFonts w:ascii="Arial" w:hAnsi="Arial" w:cs="Arial"/>
          <w:b/>
          <w:bCs/>
          <w:color w:val="EE0000"/>
          <w:sz w:val="24"/>
          <w:szCs w:val="24"/>
          <w:lang w:val="pl-PL"/>
        </w:rPr>
        <w:t>!</w:t>
      </w:r>
      <w:r w:rsidRPr="006B030A">
        <w:rPr>
          <w:rFonts w:ascii="Arial" w:hAnsi="Arial" w:cs="Arial"/>
          <w:b/>
          <w:bCs/>
          <w:color w:val="EE0000"/>
          <w:sz w:val="24"/>
          <w:szCs w:val="24"/>
          <w:lang w:val="pl-PL"/>
        </w:rPr>
        <w:t xml:space="preserve"> </w:t>
      </w:r>
    </w:p>
    <w:p w14:paraId="6171B5BC" w14:textId="42929D47" w:rsidR="00BD2D11" w:rsidRPr="006B030A" w:rsidRDefault="00DE2AE4" w:rsidP="006B030A">
      <w:pPr>
        <w:spacing w:after="12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         </w:t>
      </w:r>
      <w:r w:rsidRPr="005B70CE">
        <w:rPr>
          <w:rFonts w:ascii="Arial" w:hAnsi="Arial" w:cs="Arial"/>
          <w:sz w:val="24"/>
          <w:szCs w:val="24"/>
          <w:lang w:val="pl-PL"/>
        </w:rPr>
        <w:t>Program ten ma na celu poprawę efektywności energetycznej budynków, obniżenie kosztów ogrzewania, poprawę komfortu i bezpieczeństwa mieszkańców oraz zmniejszenie negatywnego wpływu budynków na środowisko.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>
        <w:rPr>
          <w:rFonts w:ascii="Arial" w:hAnsi="Arial" w:cs="Arial"/>
          <w:sz w:val="24"/>
          <w:szCs w:val="24"/>
          <w:lang w:val="pl-PL"/>
        </w:rPr>
        <w:t xml:space="preserve">          </w:t>
      </w:r>
      <w:r w:rsidRPr="005B70CE">
        <w:rPr>
          <w:rFonts w:ascii="Arial" w:hAnsi="Arial" w:cs="Arial"/>
          <w:sz w:val="24"/>
          <w:szCs w:val="24"/>
          <w:lang w:val="pl-PL"/>
        </w:rPr>
        <w:t>Ankieta jest anonimowa, a jej wyniki posłużą wyłącznie do celów analitycznych i przygotowania ewentualnego wniosku o dofinansowanie.</w:t>
      </w:r>
    </w:p>
    <w:p w14:paraId="6255D525" w14:textId="77777777" w:rsidR="00BD2D11" w:rsidRPr="006B030A" w:rsidRDefault="00000000" w:rsidP="006B030A">
      <w:pPr>
        <w:pStyle w:val="Nagwek2"/>
        <w:spacing w:before="0"/>
        <w:rPr>
          <w:rFonts w:ascii="Arial" w:hAnsi="Arial" w:cs="Arial"/>
          <w:color w:val="005E00"/>
          <w:sz w:val="24"/>
          <w:szCs w:val="24"/>
          <w:lang w:val="pl-PL"/>
        </w:rPr>
      </w:pPr>
      <w:r w:rsidRPr="006B030A">
        <w:rPr>
          <w:rFonts w:ascii="Arial" w:hAnsi="Arial" w:cs="Arial"/>
          <w:color w:val="005E00"/>
          <w:sz w:val="24"/>
          <w:szCs w:val="24"/>
          <w:lang w:val="pl-PL"/>
        </w:rPr>
        <w:t>I. Informacje ogólne</w:t>
      </w:r>
    </w:p>
    <w:p w14:paraId="11DEE335" w14:textId="77777777" w:rsidR="00BD2D11" w:rsidRPr="005B70CE" w:rsidRDefault="00000000" w:rsidP="00DE2AE4">
      <w:pPr>
        <w:spacing w:after="120"/>
        <w:rPr>
          <w:rFonts w:ascii="Arial" w:hAnsi="Arial" w:cs="Arial"/>
          <w:sz w:val="24"/>
          <w:szCs w:val="24"/>
          <w:lang w:val="pl-PL"/>
        </w:rPr>
      </w:pPr>
      <w:r w:rsidRPr="005B70CE">
        <w:rPr>
          <w:rFonts w:ascii="Arial" w:hAnsi="Arial" w:cs="Arial"/>
          <w:sz w:val="24"/>
          <w:szCs w:val="24"/>
          <w:lang w:val="pl-PL"/>
        </w:rPr>
        <w:t>1. Status respondenta: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właściciel lokalu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najemca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inny: ____________________</w:t>
      </w:r>
    </w:p>
    <w:p w14:paraId="2EBF17E9" w14:textId="77777777" w:rsidR="00BD2D11" w:rsidRPr="005B70CE" w:rsidRDefault="00000000" w:rsidP="00DE2AE4">
      <w:pPr>
        <w:spacing w:after="120"/>
        <w:rPr>
          <w:rFonts w:ascii="Arial" w:hAnsi="Arial" w:cs="Arial"/>
          <w:sz w:val="24"/>
          <w:szCs w:val="24"/>
          <w:lang w:val="pl-PL"/>
        </w:rPr>
      </w:pPr>
      <w:r w:rsidRPr="005B70CE">
        <w:rPr>
          <w:rFonts w:ascii="Arial" w:hAnsi="Arial" w:cs="Arial"/>
          <w:sz w:val="24"/>
          <w:szCs w:val="24"/>
          <w:lang w:val="pl-PL"/>
        </w:rPr>
        <w:t>2. Czy lokal znajduje się w budynku wielolokalowym pochodzącym z zasobów PGR?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tak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nie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nie wiem</w:t>
      </w:r>
    </w:p>
    <w:p w14:paraId="74050D33" w14:textId="46FC71EC" w:rsidR="00BD2D11" w:rsidRPr="005B70CE" w:rsidRDefault="00000000" w:rsidP="00DE2AE4">
      <w:pPr>
        <w:spacing w:after="120"/>
        <w:rPr>
          <w:rFonts w:ascii="Arial" w:hAnsi="Arial" w:cs="Arial"/>
          <w:sz w:val="24"/>
          <w:szCs w:val="24"/>
          <w:lang w:val="pl-PL"/>
        </w:rPr>
      </w:pPr>
      <w:r w:rsidRPr="005B70CE">
        <w:rPr>
          <w:rFonts w:ascii="Arial" w:hAnsi="Arial" w:cs="Arial"/>
          <w:sz w:val="24"/>
          <w:szCs w:val="24"/>
          <w:lang w:val="pl-PL"/>
        </w:rPr>
        <w:t>3. Liczba lokali mieszkalnych w budynku: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4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5–10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powyżej 10</w:t>
      </w:r>
    </w:p>
    <w:p w14:paraId="00D84947" w14:textId="77777777" w:rsidR="00BD2D11" w:rsidRPr="00DE2AE4" w:rsidRDefault="00000000" w:rsidP="00CB1E49">
      <w:pPr>
        <w:pStyle w:val="Nagwek2"/>
        <w:rPr>
          <w:rFonts w:ascii="Arial" w:hAnsi="Arial" w:cs="Arial"/>
          <w:color w:val="005E00"/>
          <w:sz w:val="24"/>
          <w:szCs w:val="24"/>
          <w:lang w:val="pl-PL"/>
        </w:rPr>
      </w:pPr>
      <w:r w:rsidRPr="00DE2AE4">
        <w:rPr>
          <w:rFonts w:ascii="Arial" w:hAnsi="Arial" w:cs="Arial"/>
          <w:color w:val="005E00"/>
          <w:sz w:val="24"/>
          <w:szCs w:val="24"/>
          <w:lang w:val="pl-PL"/>
        </w:rPr>
        <w:t>II. Stan techniczny i energetyczny budynku</w:t>
      </w:r>
    </w:p>
    <w:p w14:paraId="047FE411" w14:textId="77777777" w:rsidR="00BD2D11" w:rsidRDefault="00000000" w:rsidP="00CB1E49">
      <w:pPr>
        <w:rPr>
          <w:rFonts w:ascii="Arial" w:hAnsi="Arial" w:cs="Arial"/>
          <w:sz w:val="24"/>
          <w:szCs w:val="24"/>
          <w:lang w:val="pl-PL"/>
        </w:rPr>
      </w:pPr>
      <w:r w:rsidRPr="005B70CE">
        <w:rPr>
          <w:rFonts w:ascii="Arial" w:hAnsi="Arial" w:cs="Arial"/>
          <w:sz w:val="24"/>
          <w:szCs w:val="24"/>
          <w:lang w:val="pl-PL"/>
        </w:rPr>
        <w:t>4. Jak ocenia Pan/Pani obecny stan energetyczny budynku?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bardzo dobry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dobry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dostateczny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zły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bardzo zły</w:t>
      </w:r>
    </w:p>
    <w:p w14:paraId="13D1D715" w14:textId="77777777" w:rsidR="00DE2AE4" w:rsidRPr="005B70CE" w:rsidRDefault="00DE2AE4" w:rsidP="00CB1E49">
      <w:pPr>
        <w:rPr>
          <w:rFonts w:ascii="Arial" w:hAnsi="Arial" w:cs="Arial"/>
          <w:sz w:val="24"/>
          <w:szCs w:val="24"/>
          <w:lang w:val="pl-PL"/>
        </w:rPr>
      </w:pPr>
    </w:p>
    <w:p w14:paraId="395D074A" w14:textId="77777777" w:rsidR="00BD2D11" w:rsidRPr="005B70CE" w:rsidRDefault="00000000" w:rsidP="00CB1E49">
      <w:pPr>
        <w:rPr>
          <w:rFonts w:ascii="Arial" w:hAnsi="Arial" w:cs="Arial"/>
          <w:sz w:val="24"/>
          <w:szCs w:val="24"/>
          <w:lang w:val="pl-PL"/>
        </w:rPr>
      </w:pPr>
      <w:r w:rsidRPr="005B70CE">
        <w:rPr>
          <w:rFonts w:ascii="Arial" w:hAnsi="Arial" w:cs="Arial"/>
          <w:sz w:val="24"/>
          <w:szCs w:val="24"/>
          <w:lang w:val="pl-PL"/>
        </w:rPr>
        <w:t>5. Które elementy budynku wymagają modernizacji energetycznej? (można zaznaczyć kilka)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ocieplenie ścian zewnętrznych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ocieplenie dachu/stropodachu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wymiana stolarki okiennej i drzwiowej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modernizacja źródła ciepła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modernizacja instalacji centralnego ogrzewania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instalacja odnawialnych źródeł energii (np. </w:t>
      </w:r>
      <w:proofErr w:type="spellStart"/>
      <w:r w:rsidRPr="005B70CE">
        <w:rPr>
          <w:rFonts w:ascii="Arial" w:hAnsi="Arial" w:cs="Arial"/>
          <w:sz w:val="24"/>
          <w:szCs w:val="24"/>
          <w:lang w:val="pl-PL"/>
        </w:rPr>
        <w:t>fotowoltaika</w:t>
      </w:r>
      <w:proofErr w:type="spellEnd"/>
      <w:r w:rsidRPr="005B70CE">
        <w:rPr>
          <w:rFonts w:ascii="Arial" w:hAnsi="Arial" w:cs="Arial"/>
          <w:sz w:val="24"/>
          <w:szCs w:val="24"/>
          <w:lang w:val="pl-PL"/>
        </w:rPr>
        <w:t>)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inne: ____________________</w:t>
      </w:r>
    </w:p>
    <w:p w14:paraId="40ED802D" w14:textId="77777777" w:rsidR="00BD2D11" w:rsidRPr="006B030A" w:rsidRDefault="00000000" w:rsidP="00CB1E49">
      <w:pPr>
        <w:pStyle w:val="Nagwek2"/>
        <w:rPr>
          <w:rFonts w:ascii="Arial" w:hAnsi="Arial" w:cs="Arial"/>
          <w:color w:val="005E00"/>
          <w:sz w:val="24"/>
          <w:szCs w:val="24"/>
          <w:lang w:val="pl-PL"/>
        </w:rPr>
      </w:pPr>
      <w:r w:rsidRPr="006B030A">
        <w:rPr>
          <w:rFonts w:ascii="Arial" w:hAnsi="Arial" w:cs="Arial"/>
          <w:color w:val="005E00"/>
          <w:sz w:val="24"/>
          <w:szCs w:val="24"/>
          <w:lang w:val="pl-PL"/>
        </w:rPr>
        <w:t>III. Zainteresowanie udziałem w programie</w:t>
      </w:r>
    </w:p>
    <w:p w14:paraId="725B1436" w14:textId="7590D7BA" w:rsidR="00BD2D11" w:rsidRPr="005B70CE" w:rsidRDefault="00000000" w:rsidP="00DE2AE4">
      <w:pPr>
        <w:spacing w:after="120"/>
        <w:rPr>
          <w:rFonts w:ascii="Arial" w:hAnsi="Arial" w:cs="Arial"/>
          <w:sz w:val="24"/>
          <w:szCs w:val="24"/>
          <w:lang w:val="pl-PL"/>
        </w:rPr>
      </w:pPr>
      <w:r w:rsidRPr="005B70CE">
        <w:rPr>
          <w:rFonts w:ascii="Arial" w:hAnsi="Arial" w:cs="Arial"/>
          <w:sz w:val="24"/>
          <w:szCs w:val="24"/>
          <w:lang w:val="pl-PL"/>
        </w:rPr>
        <w:t>6. Czy popiera Pan/Pani przystąpienie budynku do programu modernizacji energetycznej?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 tak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 nie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</w:t>
      </w:r>
      <w:r w:rsidR="00DE2AE4">
        <w:rPr>
          <w:rFonts w:ascii="Arial" w:hAnsi="Arial" w:cs="Arial"/>
          <w:sz w:val="24"/>
          <w:szCs w:val="24"/>
          <w:lang w:val="pl-PL"/>
        </w:rPr>
        <w:t xml:space="preserve"> </w:t>
      </w:r>
      <w:r w:rsidRPr="005B70CE">
        <w:rPr>
          <w:rFonts w:ascii="Arial" w:hAnsi="Arial" w:cs="Arial"/>
          <w:sz w:val="24"/>
          <w:szCs w:val="24"/>
          <w:lang w:val="pl-PL"/>
        </w:rPr>
        <w:t>nie mam zdania</w:t>
      </w:r>
    </w:p>
    <w:p w14:paraId="2B2361F7" w14:textId="77777777" w:rsidR="00BD2D11" w:rsidRPr="005B70CE" w:rsidRDefault="00000000" w:rsidP="00DE2AE4">
      <w:pPr>
        <w:spacing w:after="120"/>
        <w:rPr>
          <w:rFonts w:ascii="Arial" w:hAnsi="Arial" w:cs="Arial"/>
          <w:sz w:val="24"/>
          <w:szCs w:val="24"/>
          <w:lang w:val="pl-PL"/>
        </w:rPr>
      </w:pPr>
      <w:r w:rsidRPr="005B70CE">
        <w:rPr>
          <w:rFonts w:ascii="Arial" w:hAnsi="Arial" w:cs="Arial"/>
          <w:sz w:val="24"/>
          <w:szCs w:val="24"/>
          <w:lang w:val="pl-PL"/>
        </w:rPr>
        <w:t>7. Jakie korzyści z realizacji programu są dla Pana/Pani najważniejsze? (maks. 3 odpowiedzi)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obniżenie kosztów ogrzewania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poprawa komfortu cieplnego w mieszkaniach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poprawa stanu technicznego budynku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ograniczenie emisji zanieczyszczeń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wzrost wartości nieruchomości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inne: ____________________</w:t>
      </w:r>
    </w:p>
    <w:p w14:paraId="07720E6F" w14:textId="77777777" w:rsidR="00BD2D11" w:rsidRPr="006B030A" w:rsidRDefault="00000000" w:rsidP="00CB1E49">
      <w:pPr>
        <w:pStyle w:val="Nagwek2"/>
        <w:rPr>
          <w:rFonts w:ascii="Arial" w:hAnsi="Arial" w:cs="Arial"/>
          <w:color w:val="005E00"/>
          <w:sz w:val="24"/>
          <w:szCs w:val="24"/>
          <w:lang w:val="pl-PL"/>
        </w:rPr>
      </w:pPr>
      <w:r w:rsidRPr="006B030A">
        <w:rPr>
          <w:rFonts w:ascii="Arial" w:hAnsi="Arial" w:cs="Arial"/>
          <w:color w:val="005E00"/>
          <w:sz w:val="24"/>
          <w:szCs w:val="24"/>
          <w:lang w:val="pl-PL"/>
        </w:rPr>
        <w:t>IV. Kwestie finansowe i organizacyjne</w:t>
      </w:r>
    </w:p>
    <w:p w14:paraId="3DA079AA" w14:textId="77777777" w:rsidR="00BD2D11" w:rsidRPr="005B70CE" w:rsidRDefault="00000000" w:rsidP="00DE2AE4">
      <w:pPr>
        <w:spacing w:after="120"/>
        <w:rPr>
          <w:rFonts w:ascii="Arial" w:hAnsi="Arial" w:cs="Arial"/>
          <w:sz w:val="24"/>
          <w:szCs w:val="24"/>
          <w:lang w:val="pl-PL"/>
        </w:rPr>
      </w:pPr>
      <w:r w:rsidRPr="005B70CE">
        <w:rPr>
          <w:rFonts w:ascii="Arial" w:hAnsi="Arial" w:cs="Arial"/>
          <w:sz w:val="24"/>
          <w:szCs w:val="24"/>
          <w:lang w:val="pl-PL"/>
        </w:rPr>
        <w:t>8. Czy akceptuje Pan/Pani konieczność wniesienia wkładu własnego, jeżeli będzie on wymagany w ramach programu?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tak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nie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r w:rsidRPr="005B70C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B70CE">
        <w:rPr>
          <w:rFonts w:ascii="Arial" w:hAnsi="Arial" w:cs="Arial"/>
          <w:sz w:val="24"/>
          <w:szCs w:val="24"/>
          <w:lang w:val="pl-PL"/>
        </w:rPr>
        <w:t xml:space="preserve"> zależy od wysokości wkładu</w:t>
      </w:r>
    </w:p>
    <w:p w14:paraId="48350F9A" w14:textId="77777777" w:rsidR="00BD2D11" w:rsidRPr="004650F0" w:rsidRDefault="00000000" w:rsidP="00CB1E49">
      <w:pPr>
        <w:pStyle w:val="Nagwek2"/>
        <w:rPr>
          <w:rFonts w:ascii="Arial" w:hAnsi="Arial" w:cs="Arial"/>
          <w:color w:val="005E00"/>
          <w:sz w:val="24"/>
          <w:szCs w:val="24"/>
          <w:lang w:val="pl-PL"/>
        </w:rPr>
      </w:pPr>
      <w:r w:rsidRPr="004650F0">
        <w:rPr>
          <w:rFonts w:ascii="Arial" w:hAnsi="Arial" w:cs="Arial"/>
          <w:color w:val="005E00"/>
          <w:sz w:val="24"/>
          <w:szCs w:val="24"/>
          <w:lang w:val="pl-PL"/>
        </w:rPr>
        <w:t>V. Informacje uzupełniające</w:t>
      </w:r>
    </w:p>
    <w:p w14:paraId="62B4B926" w14:textId="77777777" w:rsidR="00DE2AE4" w:rsidRDefault="00000000" w:rsidP="00DE2AE4">
      <w:pPr>
        <w:spacing w:after="0"/>
        <w:rPr>
          <w:rFonts w:ascii="Arial" w:hAnsi="Arial" w:cs="Arial"/>
          <w:sz w:val="24"/>
          <w:szCs w:val="24"/>
          <w:lang w:val="pl-PL"/>
        </w:rPr>
      </w:pPr>
      <w:r w:rsidRPr="005B70CE">
        <w:rPr>
          <w:rFonts w:ascii="Arial" w:hAnsi="Arial" w:cs="Arial"/>
          <w:sz w:val="24"/>
          <w:szCs w:val="24"/>
          <w:lang w:val="pl-PL"/>
        </w:rPr>
        <w:t xml:space="preserve">10. Czy zgadza się Pan/Pani, aby modernizacja była realizowana etapami, </w:t>
      </w:r>
      <w:r w:rsidR="006B030A">
        <w:rPr>
          <w:rFonts w:ascii="Arial" w:hAnsi="Arial" w:cs="Arial"/>
          <w:sz w:val="24"/>
          <w:szCs w:val="24"/>
          <w:lang w:val="pl-PL"/>
        </w:rPr>
        <w:t xml:space="preserve">                  </w:t>
      </w:r>
      <w:r w:rsidRPr="005B70CE">
        <w:rPr>
          <w:rFonts w:ascii="Arial" w:hAnsi="Arial" w:cs="Arial"/>
          <w:sz w:val="24"/>
          <w:szCs w:val="24"/>
          <w:lang w:val="pl-PL"/>
        </w:rPr>
        <w:t>w zależności od zakresu i dostępnego dofinansowania?</w:t>
      </w:r>
      <w:r w:rsidRPr="005B70CE">
        <w:rPr>
          <w:rFonts w:ascii="Arial" w:hAnsi="Arial" w:cs="Arial"/>
          <w:sz w:val="24"/>
          <w:szCs w:val="24"/>
          <w:lang w:val="pl-PL"/>
        </w:rPr>
        <w:br/>
      </w:r>
      <w:bookmarkStart w:id="0" w:name="_Hlk220397801"/>
      <w:r w:rsidRPr="00DE2AE4">
        <w:rPr>
          <w:rFonts w:ascii="Segoe UI Symbol" w:hAnsi="Segoe UI Symbol" w:cs="Segoe UI Symbol"/>
          <w:sz w:val="24"/>
          <w:szCs w:val="24"/>
          <w:lang w:val="pl-PL"/>
        </w:rPr>
        <w:t>☐</w:t>
      </w:r>
      <w:bookmarkEnd w:id="0"/>
      <w:r w:rsidRPr="00DE2AE4">
        <w:rPr>
          <w:rFonts w:ascii="Arial" w:hAnsi="Arial" w:cs="Arial"/>
          <w:sz w:val="24"/>
          <w:szCs w:val="24"/>
          <w:lang w:val="pl-PL"/>
        </w:rPr>
        <w:t xml:space="preserve"> tak</w:t>
      </w:r>
      <w:r w:rsidRPr="00DE2AE4">
        <w:rPr>
          <w:rFonts w:ascii="Arial" w:hAnsi="Arial" w:cs="Arial"/>
          <w:sz w:val="24"/>
          <w:szCs w:val="24"/>
          <w:lang w:val="pl-PL"/>
        </w:rPr>
        <w:br/>
      </w:r>
      <w:r w:rsidRPr="00DE2AE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DE2AE4">
        <w:rPr>
          <w:rFonts w:ascii="Arial" w:hAnsi="Arial" w:cs="Arial"/>
          <w:sz w:val="24"/>
          <w:szCs w:val="24"/>
          <w:lang w:val="pl-PL"/>
        </w:rPr>
        <w:t xml:space="preserve"> nie</w:t>
      </w:r>
      <w:r w:rsidRPr="00DE2AE4">
        <w:rPr>
          <w:rFonts w:ascii="Arial" w:hAnsi="Arial" w:cs="Arial"/>
          <w:sz w:val="24"/>
          <w:szCs w:val="24"/>
          <w:lang w:val="pl-PL"/>
        </w:rPr>
        <w:br/>
      </w:r>
      <w:r w:rsidRPr="00DE2AE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DE2AE4">
        <w:rPr>
          <w:rFonts w:ascii="Arial" w:hAnsi="Arial" w:cs="Arial"/>
          <w:sz w:val="24"/>
          <w:szCs w:val="24"/>
          <w:lang w:val="pl-PL"/>
        </w:rPr>
        <w:t xml:space="preserve"> nie mam zdania</w:t>
      </w:r>
      <w:r w:rsidR="00DE2AE4" w:rsidRPr="00DE2AE4">
        <w:rPr>
          <w:rFonts w:ascii="Arial" w:hAnsi="Arial" w:cs="Arial"/>
          <w:sz w:val="24"/>
          <w:szCs w:val="24"/>
          <w:lang w:val="pl-PL"/>
        </w:rPr>
        <w:t xml:space="preserve">                                         </w:t>
      </w:r>
    </w:p>
    <w:p w14:paraId="5E46A77B" w14:textId="003DFCD4" w:rsidR="00BD2D11" w:rsidRPr="00E067A0" w:rsidRDefault="00DE2AE4" w:rsidP="00E067A0">
      <w:pPr>
        <w:spacing w:after="120"/>
        <w:rPr>
          <w:rFonts w:ascii="Arial" w:hAnsi="Arial" w:cs="Arial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</w:t>
      </w:r>
      <w:r w:rsidRPr="00DE2AE4">
        <w:rPr>
          <w:rFonts w:ascii="Arial" w:hAnsi="Arial" w:cs="Arial"/>
          <w:sz w:val="24"/>
          <w:szCs w:val="24"/>
          <w:lang w:val="pl-PL"/>
        </w:rPr>
        <w:t>Dziękujemy za udział w ankiecie</w:t>
      </w:r>
      <w:r w:rsidRPr="00DE2AE4">
        <w:rPr>
          <w:rFonts w:ascii="Arial" w:hAnsi="Arial" w:cs="Arial"/>
          <w:sz w:val="24"/>
          <w:szCs w:val="24"/>
          <w:lang w:val="pl-PL"/>
        </w:rPr>
        <w:br/>
      </w:r>
      <w:r w:rsidR="00E067A0" w:rsidRPr="00DE2AE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="00E067A0">
        <w:rPr>
          <w:rFonts w:ascii="Segoe UI Symbol" w:hAnsi="Segoe UI Symbol" w:cs="Segoe UI Symbol"/>
          <w:sz w:val="24"/>
          <w:szCs w:val="24"/>
          <w:lang w:val="pl-PL"/>
        </w:rPr>
        <w:t xml:space="preserve"> - </w:t>
      </w:r>
      <w:r w:rsidR="00E067A0" w:rsidRPr="00E067A0">
        <w:rPr>
          <w:rFonts w:ascii="Arial" w:hAnsi="Arial" w:cs="Arial"/>
          <w:lang w:val="pl-PL"/>
        </w:rPr>
        <w:t>przy odpowiedzi proszę wpisać w danej kratce znaczek x</w:t>
      </w:r>
    </w:p>
    <w:sectPr w:rsidR="00BD2D11" w:rsidRPr="00E067A0" w:rsidSect="00DE2AE4">
      <w:pgSz w:w="12240" w:h="15840"/>
      <w:pgMar w:top="426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8388959">
    <w:abstractNumId w:val="8"/>
  </w:num>
  <w:num w:numId="2" w16cid:durableId="1537893487">
    <w:abstractNumId w:val="6"/>
  </w:num>
  <w:num w:numId="3" w16cid:durableId="1459295747">
    <w:abstractNumId w:val="5"/>
  </w:num>
  <w:num w:numId="4" w16cid:durableId="1633711273">
    <w:abstractNumId w:val="4"/>
  </w:num>
  <w:num w:numId="5" w16cid:durableId="1351033793">
    <w:abstractNumId w:val="7"/>
  </w:num>
  <w:num w:numId="6" w16cid:durableId="769665637">
    <w:abstractNumId w:val="3"/>
  </w:num>
  <w:num w:numId="7" w16cid:durableId="1559626729">
    <w:abstractNumId w:val="2"/>
  </w:num>
  <w:num w:numId="8" w16cid:durableId="1992709357">
    <w:abstractNumId w:val="1"/>
  </w:num>
  <w:num w:numId="9" w16cid:durableId="6025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EAF"/>
    <w:rsid w:val="0006063C"/>
    <w:rsid w:val="0015074B"/>
    <w:rsid w:val="0029639D"/>
    <w:rsid w:val="00326F90"/>
    <w:rsid w:val="003411A1"/>
    <w:rsid w:val="004650F0"/>
    <w:rsid w:val="005B70CE"/>
    <w:rsid w:val="006B030A"/>
    <w:rsid w:val="00AA1D8D"/>
    <w:rsid w:val="00B47730"/>
    <w:rsid w:val="00B47738"/>
    <w:rsid w:val="00BD2D11"/>
    <w:rsid w:val="00C14568"/>
    <w:rsid w:val="00CB0664"/>
    <w:rsid w:val="00CB1E49"/>
    <w:rsid w:val="00DE2AE4"/>
    <w:rsid w:val="00E067A0"/>
    <w:rsid w:val="00E711E4"/>
    <w:rsid w:val="00F404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A73BA"/>
  <w14:defaultImageDpi w14:val="330"/>
  <w15:docId w15:val="{3C92719B-91B5-45CD-8A19-8F15CAC3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Sekretarz</cp:lastModifiedBy>
  <cp:revision>3</cp:revision>
  <cp:lastPrinted>2026-01-22T12:19:00Z</cp:lastPrinted>
  <dcterms:created xsi:type="dcterms:W3CDTF">2026-01-22T12:21:00Z</dcterms:created>
  <dcterms:modified xsi:type="dcterms:W3CDTF">2026-01-27T08:17:00Z</dcterms:modified>
  <cp:category/>
</cp:coreProperties>
</file>